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55098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3BDD-0E28-4331-A388-F9335BEC5D5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